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660684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80b49891-40ec-4ab4-8be6-8343d170ad5f"/>
      <w:r>
        <w:rPr>
          <w:rFonts w:ascii="Times New Roman" w:hAnsi="Times New Roman"/>
          <w:b/>
          <w:i w:val="0"/>
          <w:color w:val="000000"/>
          <w:sz w:val="28"/>
        </w:rPr>
        <w:t xml:space="preserve">Министерство </w:t>
      </w:r>
      <w:r>
        <w:rPr>
          <w:rFonts w:ascii="Times New Roman" w:hAnsi="Times New Roman"/>
          <w:b/>
          <w:i w:val="0"/>
          <w:color w:val="000000"/>
          <w:sz w:val="28"/>
          <w:lang w:val="ru-RU"/>
        </w:rPr>
        <w:t>образования</w:t>
      </w:r>
      <w:r>
        <w:rPr>
          <w:rFonts w:ascii="Times New Roman" w:hAnsi="Times New Roman"/>
          <w:b/>
          <w:i w:val="0"/>
          <w:color w:val="000000"/>
          <w:sz w:val="28"/>
        </w:rPr>
        <w:t xml:space="preserve"> Приморского края</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9ddc25da-3cd4-4709-b96f-e9d7f0a42b45"/>
      <w:r>
        <w:rPr>
          <w:rFonts w:ascii="Times New Roman" w:hAnsi="Times New Roman"/>
          <w:b/>
          <w:i w:val="0"/>
          <w:color w:val="000000"/>
          <w:sz w:val="28"/>
        </w:rPr>
        <w:t>Администрация Хасанского муниципального округа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МКОУ СОШ пгт Зарубино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Николаева Е.Ф.</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927375)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86e18b3c-35f3-4b4e-b4f2-8d25001e58d1"/>
      <w:r>
        <w:rPr>
          <w:rFonts w:ascii="Times New Roman" w:hAnsi="Times New Roman"/>
          <w:b/>
          <w:i w:val="0"/>
          <w:color w:val="000000"/>
          <w:sz w:val="28"/>
        </w:rPr>
        <w:t>Зарубино</w:t>
      </w:r>
      <w:bookmarkEnd w:id="3"/>
      <w:r>
        <w:rPr>
          <w:rFonts w:ascii="Times New Roman" w:hAnsi="Times New Roman"/>
          <w:b/>
          <w:i w:val="0"/>
          <w:color w:val="000000"/>
          <w:sz w:val="28"/>
        </w:rPr>
        <w:t xml:space="preserve">‌ </w:t>
      </w:r>
      <w:bookmarkStart w:id="4" w:name="c1839617-66db-4450-acc5-76a3deaf668e"/>
      <w:r>
        <w:rPr>
          <w:rFonts w:ascii="Times New Roman" w:hAnsi="Times New Roman"/>
          <w:b/>
          <w:i w:val="0"/>
          <w:color w:val="000000"/>
          <w:sz w:val="28"/>
        </w:rPr>
        <w:t>2024</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bookmarkEnd w:id="0"/>
    <w:p>
      <w:pPr>
        <w:spacing w:before="0" w:after="0" w:line="264" w:lineRule="auto"/>
        <w:ind w:left="120"/>
        <w:jc w:val="both"/>
      </w:pPr>
      <w:bookmarkStart w:id="5" w:name="block-660684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lineRule="auto"/>
        <w:jc w:val="both"/>
      </w:pPr>
      <w:r>
        <w:rPr>
          <w:rFonts w:ascii="Times New Roman" w:hAnsi="Times New Roman"/>
          <w:b w:val="0"/>
          <w:i w:val="0"/>
          <w:color w:val="000000"/>
          <w:sz w:val="28"/>
        </w:rPr>
        <w:t>научно объяснять явления;</w:t>
      </w:r>
    </w:p>
    <w:p>
      <w:pPr>
        <w:numPr>
          <w:ilvl w:val="0"/>
          <w:numId w:val="1"/>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pPr>
        <w:numPr>
          <w:ilvl w:val="0"/>
          <w:numId w:val="1"/>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lineRule="auto"/>
        <w:ind w:firstLine="600"/>
        <w:jc w:val="both"/>
      </w:pPr>
      <w:r>
        <w:rPr>
          <w:rFonts w:ascii="Times New Roman" w:hAnsi="Times New Roman"/>
          <w:b/>
          <w:i w:val="0"/>
          <w:color w:val="000000"/>
          <w:sz w:val="28"/>
        </w:rPr>
        <w:t>Цели изучения физики:</w:t>
      </w:r>
    </w:p>
    <w:p>
      <w:pPr>
        <w:numPr>
          <w:ilvl w:val="0"/>
          <w:numId w:val="2"/>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pPr>
        <w:numPr>
          <w:ilvl w:val="0"/>
          <w:numId w:val="3"/>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lineRule="auto"/>
        <w:ind w:firstLine="600"/>
        <w:jc w:val="both"/>
      </w:pPr>
      <w:r>
        <w:rPr>
          <w:rFonts w:ascii="Times New Roman" w:hAnsi="Times New Roman"/>
          <w:b w:val="0"/>
          <w:i w:val="0"/>
          <w:color w:val="000000"/>
          <w:sz w:val="28"/>
        </w:rPr>
        <w:t>‌</w:t>
      </w:r>
      <w:bookmarkStart w:id="6"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type="textWrapping"/>
      </w:r>
      <w:bookmarkStart w:id="7" w:name="8ddfe65f-f659-49ad-9159-952bb7a2712d"/>
      <w:bookmarkEnd w:id="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sectPr>
          <w:pgSz w:w="11906" w:h="16383"/>
          <w:cols w:space="720" w:num="1"/>
        </w:sectPr>
      </w:pPr>
      <w:bookmarkStart w:id="8" w:name="block-6606847"/>
    </w:p>
    <w:bookmarkEnd w:id="5"/>
    <w:bookmarkEnd w:id="8"/>
    <w:p>
      <w:pPr>
        <w:spacing w:before="0" w:after="0" w:line="264" w:lineRule="auto"/>
        <w:ind w:left="120"/>
        <w:jc w:val="both"/>
      </w:pPr>
      <w:bookmarkStart w:id="9" w:name="_Toc124426195"/>
      <w:bookmarkEnd w:id="9"/>
      <w:bookmarkStart w:id="10" w:name="block-6606848"/>
      <w:r>
        <w:rPr>
          <w:rFonts w:ascii="Times New Roman" w:hAnsi="Times New Roman"/>
          <w:b/>
          <w:i w:val="0"/>
          <w:color w:val="000000"/>
          <w:sz w:val="28"/>
        </w:rPr>
        <w:t xml:space="preserve">СОДЕРЖАНИЕ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bookmarkStart w:id="11" w:name="_Toc124426200"/>
      <w:bookmarkEnd w:id="11"/>
      <w:r>
        <w:rPr>
          <w:rFonts w:ascii="Times New Roman" w:hAnsi="Times New Roman"/>
          <w:b/>
          <w:i w:val="0"/>
          <w:color w:val="000000"/>
          <w:sz w:val="28"/>
        </w:rPr>
        <w:t>Раздел 1. Физика и её роль в познании окружающего мира.</w:t>
      </w:r>
    </w:p>
    <w:p>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lineRule="auto"/>
        <w:ind w:firstLine="600"/>
        <w:jc w:val="both"/>
      </w:pPr>
      <w:r>
        <w:rPr>
          <w:rFonts w:ascii="Times New Roman" w:hAnsi="Times New Roman"/>
          <w:b/>
          <w:i/>
          <w:color w:val="000000"/>
          <w:sz w:val="28"/>
        </w:rPr>
        <w:t>Демонстрации.</w:t>
      </w:r>
    </w:p>
    <w:p>
      <w:pPr>
        <w:numPr>
          <w:ilvl w:val="0"/>
          <w:numId w:val="4"/>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pPr>
        <w:numPr>
          <w:ilvl w:val="0"/>
          <w:numId w:val="4"/>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pPr>
        <w:numPr>
          <w:ilvl w:val="0"/>
          <w:numId w:val="5"/>
        </w:numPr>
        <w:spacing w:before="0" w:after="0" w:line="264" w:lineRule="auto"/>
        <w:jc w:val="both"/>
      </w:pPr>
      <w:r>
        <w:rPr>
          <w:rFonts w:ascii="Times New Roman" w:hAnsi="Times New Roman"/>
          <w:b w:val="0"/>
          <w:i w:val="0"/>
          <w:color w:val="000000"/>
          <w:sz w:val="28"/>
        </w:rPr>
        <w:t xml:space="preserve">Измерение расстояний. </w:t>
      </w:r>
    </w:p>
    <w:p>
      <w:pPr>
        <w:numPr>
          <w:ilvl w:val="0"/>
          <w:numId w:val="5"/>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pPr>
        <w:numPr>
          <w:ilvl w:val="0"/>
          <w:numId w:val="5"/>
        </w:numPr>
        <w:spacing w:before="0" w:after="0" w:line="264" w:lineRule="auto"/>
        <w:jc w:val="both"/>
      </w:pPr>
      <w:r>
        <w:rPr>
          <w:rFonts w:ascii="Times New Roman" w:hAnsi="Times New Roman"/>
          <w:b w:val="0"/>
          <w:i w:val="0"/>
          <w:color w:val="000000"/>
          <w:sz w:val="28"/>
        </w:rPr>
        <w:t xml:space="preserve">Определение размеров малых тел. </w:t>
      </w:r>
    </w:p>
    <w:p>
      <w:pPr>
        <w:numPr>
          <w:ilvl w:val="0"/>
          <w:numId w:val="5"/>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pPr>
        <w:numPr>
          <w:ilvl w:val="0"/>
          <w:numId w:val="6"/>
        </w:numPr>
        <w:spacing w:before="0" w:after="0" w:line="264" w:lineRule="auto"/>
        <w:jc w:val="both"/>
      </w:pPr>
      <w:r>
        <w:rPr>
          <w:rFonts w:ascii="Times New Roman" w:hAnsi="Times New Roman"/>
          <w:b w:val="0"/>
          <w:i w:val="0"/>
          <w:color w:val="000000"/>
          <w:sz w:val="28"/>
        </w:rPr>
        <w:t>Наблюдение броуновского движения.</w:t>
      </w:r>
    </w:p>
    <w:p>
      <w:pPr>
        <w:numPr>
          <w:ilvl w:val="0"/>
          <w:numId w:val="6"/>
        </w:numPr>
        <w:spacing w:before="0" w:after="0" w:line="264" w:lineRule="auto"/>
        <w:jc w:val="both"/>
      </w:pPr>
      <w:r>
        <w:rPr>
          <w:rFonts w:ascii="Times New Roman" w:hAnsi="Times New Roman"/>
          <w:b w:val="0"/>
          <w:i w:val="0"/>
          <w:color w:val="000000"/>
          <w:sz w:val="28"/>
        </w:rPr>
        <w:t xml:space="preserve">Наблюдение диффузии. </w:t>
      </w:r>
    </w:p>
    <w:p>
      <w:pPr>
        <w:numPr>
          <w:ilvl w:val="0"/>
          <w:numId w:val="6"/>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pPr>
        <w:numPr>
          <w:ilvl w:val="0"/>
          <w:numId w:val="7"/>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pPr>
        <w:numPr>
          <w:ilvl w:val="0"/>
          <w:numId w:val="7"/>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lineRule="auto"/>
        <w:ind w:firstLine="600"/>
        <w:jc w:val="both"/>
      </w:pPr>
      <w:r>
        <w:rPr>
          <w:rFonts w:ascii="Times New Roman" w:hAnsi="Times New Roman"/>
          <w:b/>
          <w:i/>
          <w:color w:val="000000"/>
          <w:sz w:val="28"/>
        </w:rPr>
        <w:t>Демонстрации.</w:t>
      </w:r>
    </w:p>
    <w:p>
      <w:pPr>
        <w:numPr>
          <w:ilvl w:val="0"/>
          <w:numId w:val="8"/>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pPr>
        <w:numPr>
          <w:ilvl w:val="0"/>
          <w:numId w:val="8"/>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pPr>
        <w:numPr>
          <w:ilvl w:val="0"/>
          <w:numId w:val="8"/>
        </w:numPr>
        <w:spacing w:before="0" w:after="0" w:line="264" w:lineRule="auto"/>
        <w:jc w:val="both"/>
      </w:pPr>
      <w:r>
        <w:rPr>
          <w:rFonts w:ascii="Times New Roman" w:hAnsi="Times New Roman"/>
          <w:b w:val="0"/>
          <w:i w:val="0"/>
          <w:color w:val="000000"/>
          <w:sz w:val="28"/>
        </w:rPr>
        <w:t xml:space="preserve">Наблюдение явления инерции. </w:t>
      </w:r>
    </w:p>
    <w:p>
      <w:pPr>
        <w:numPr>
          <w:ilvl w:val="0"/>
          <w:numId w:val="8"/>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pPr>
        <w:numPr>
          <w:ilvl w:val="0"/>
          <w:numId w:val="8"/>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pPr>
        <w:numPr>
          <w:ilvl w:val="0"/>
          <w:numId w:val="8"/>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pPr>
        <w:numPr>
          <w:ilvl w:val="0"/>
          <w:numId w:val="9"/>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lineRule="auto"/>
        <w:ind w:firstLine="600"/>
        <w:jc w:val="both"/>
      </w:pPr>
      <w:r>
        <w:rPr>
          <w:rFonts w:ascii="Times New Roman" w:hAnsi="Times New Roman"/>
          <w:b/>
          <w:i/>
          <w:color w:val="000000"/>
          <w:sz w:val="28"/>
        </w:rPr>
        <w:t>Демонстрации.</w:t>
      </w:r>
    </w:p>
    <w:p>
      <w:pPr>
        <w:numPr>
          <w:ilvl w:val="0"/>
          <w:numId w:val="10"/>
        </w:numPr>
        <w:spacing w:before="0" w:after="0" w:line="264" w:lineRule="auto"/>
        <w:jc w:val="both"/>
      </w:pPr>
      <w:r>
        <w:rPr>
          <w:rFonts w:ascii="Times New Roman" w:hAnsi="Times New Roman"/>
          <w:b w:val="0"/>
          <w:i w:val="0"/>
          <w:color w:val="000000"/>
          <w:sz w:val="28"/>
        </w:rPr>
        <w:t>Зависимость давления газа от температуры.</w:t>
      </w:r>
    </w:p>
    <w:p>
      <w:pPr>
        <w:numPr>
          <w:ilvl w:val="0"/>
          <w:numId w:val="1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pPr>
        <w:numPr>
          <w:ilvl w:val="0"/>
          <w:numId w:val="10"/>
        </w:numPr>
        <w:spacing w:before="0" w:after="0" w:line="264" w:lineRule="auto"/>
        <w:jc w:val="both"/>
      </w:pPr>
      <w:r>
        <w:rPr>
          <w:rFonts w:ascii="Times New Roman" w:hAnsi="Times New Roman"/>
          <w:b w:val="0"/>
          <w:i w:val="0"/>
          <w:color w:val="000000"/>
          <w:sz w:val="28"/>
        </w:rPr>
        <w:t xml:space="preserve">Сообщающиеся сосуды. </w:t>
      </w:r>
    </w:p>
    <w:p>
      <w:pPr>
        <w:numPr>
          <w:ilvl w:val="0"/>
          <w:numId w:val="10"/>
        </w:numPr>
        <w:spacing w:before="0" w:after="0" w:line="264" w:lineRule="auto"/>
        <w:jc w:val="both"/>
      </w:pPr>
      <w:r>
        <w:rPr>
          <w:rFonts w:ascii="Times New Roman" w:hAnsi="Times New Roman"/>
          <w:b w:val="0"/>
          <w:i w:val="0"/>
          <w:color w:val="000000"/>
          <w:sz w:val="28"/>
        </w:rPr>
        <w:t xml:space="preserve">Гидравлический пресс. </w:t>
      </w:r>
    </w:p>
    <w:p>
      <w:pPr>
        <w:numPr>
          <w:ilvl w:val="0"/>
          <w:numId w:val="1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pPr>
        <w:numPr>
          <w:ilvl w:val="0"/>
          <w:numId w:val="1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pPr>
        <w:numPr>
          <w:ilvl w:val="0"/>
          <w:numId w:val="1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pPr>
        <w:spacing w:before="0" w:after="0" w:line="264" w:lineRule="auto"/>
        <w:ind w:firstLine="600"/>
        <w:jc w:val="both"/>
      </w:pPr>
      <w:r>
        <w:rPr>
          <w:rFonts w:ascii="Times New Roman" w:hAnsi="Times New Roman"/>
          <w:b/>
          <w:i w:val="0"/>
          <w:color w:val="000000"/>
          <w:sz w:val="28"/>
        </w:rPr>
        <w:t>Раздел 5. Работа и мощность. Энергия.</w:t>
      </w:r>
    </w:p>
    <w:p>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lineRule="auto"/>
        <w:ind w:firstLine="600"/>
        <w:jc w:val="both"/>
      </w:pPr>
      <w:r>
        <w:rPr>
          <w:rFonts w:ascii="Times New Roman" w:hAnsi="Times New Roman"/>
          <w:b/>
          <w:i/>
          <w:color w:val="000000"/>
          <w:sz w:val="28"/>
        </w:rPr>
        <w:t>Демонстрации.</w:t>
      </w:r>
    </w:p>
    <w:p>
      <w:pPr>
        <w:numPr>
          <w:ilvl w:val="0"/>
          <w:numId w:val="12"/>
        </w:numPr>
        <w:spacing w:before="0" w:after="0" w:line="264" w:lineRule="auto"/>
        <w:jc w:val="both"/>
      </w:pPr>
      <w:r>
        <w:rPr>
          <w:rFonts w:ascii="Times New Roman" w:hAnsi="Times New Roman"/>
          <w:b w:val="0"/>
          <w:i w:val="0"/>
          <w:color w:val="000000"/>
          <w:sz w:val="28"/>
        </w:rPr>
        <w:t xml:space="preserve">Примеры простых механизмов.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lineRule="auto"/>
        <w:jc w:val="both"/>
      </w:pPr>
      <w:r>
        <w:rPr>
          <w:rFonts w:ascii="Times New Roman" w:hAnsi="Times New Roman"/>
          <w:b w:val="0"/>
          <w:i w:val="0"/>
          <w:color w:val="000000"/>
          <w:sz w:val="28"/>
        </w:rPr>
        <w:t>Исследование условий равновесия рычага.</w:t>
      </w:r>
    </w:p>
    <w:p>
      <w:pPr>
        <w:numPr>
          <w:ilvl w:val="0"/>
          <w:numId w:val="13"/>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pPr>
        <w:numPr>
          <w:ilvl w:val="0"/>
          <w:numId w:val="13"/>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lineRule="auto"/>
        <w:ind w:firstLine="600"/>
        <w:jc w:val="both"/>
      </w:pPr>
      <w:r>
        <w:rPr>
          <w:rFonts w:ascii="Times New Roman" w:hAnsi="Times New Roman"/>
          <w:b w:val="0"/>
          <w:i w:val="0"/>
          <w:color w:val="000000"/>
          <w:sz w:val="28"/>
        </w:rPr>
        <w:t xml:space="preserve">Влажность воздуха. </w:t>
      </w:r>
    </w:p>
    <w:p>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pPr>
        <w:numPr>
          <w:ilvl w:val="0"/>
          <w:numId w:val="14"/>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pPr>
        <w:numPr>
          <w:ilvl w:val="0"/>
          <w:numId w:val="14"/>
        </w:numPr>
        <w:spacing w:before="0" w:after="0" w:line="264" w:lineRule="auto"/>
        <w:jc w:val="both"/>
      </w:pPr>
      <w:r>
        <w:rPr>
          <w:rFonts w:ascii="Times New Roman" w:hAnsi="Times New Roman"/>
          <w:b w:val="0"/>
          <w:i w:val="0"/>
          <w:color w:val="000000"/>
          <w:sz w:val="28"/>
        </w:rPr>
        <w:t xml:space="preserve">Наблюдение диффузии. </w:t>
      </w:r>
    </w:p>
    <w:p>
      <w:pPr>
        <w:numPr>
          <w:ilvl w:val="0"/>
          <w:numId w:val="14"/>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pPr>
        <w:numPr>
          <w:ilvl w:val="0"/>
          <w:numId w:val="14"/>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pPr>
        <w:numPr>
          <w:ilvl w:val="0"/>
          <w:numId w:val="14"/>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lineRule="auto"/>
        <w:jc w:val="both"/>
      </w:pPr>
      <w:r>
        <w:rPr>
          <w:rFonts w:ascii="Times New Roman" w:hAnsi="Times New Roman"/>
          <w:b w:val="0"/>
          <w:i w:val="0"/>
          <w:color w:val="000000"/>
          <w:sz w:val="28"/>
        </w:rPr>
        <w:t xml:space="preserve">Правила измерения температуры. </w:t>
      </w:r>
    </w:p>
    <w:p>
      <w:pPr>
        <w:numPr>
          <w:ilvl w:val="0"/>
          <w:numId w:val="14"/>
        </w:numPr>
        <w:spacing w:before="0" w:after="0" w:line="264" w:lineRule="auto"/>
        <w:jc w:val="both"/>
      </w:pPr>
      <w:r>
        <w:rPr>
          <w:rFonts w:ascii="Times New Roman" w:hAnsi="Times New Roman"/>
          <w:b w:val="0"/>
          <w:i w:val="0"/>
          <w:color w:val="000000"/>
          <w:sz w:val="28"/>
        </w:rPr>
        <w:t xml:space="preserve">Виды теплопередачи. </w:t>
      </w:r>
    </w:p>
    <w:p>
      <w:pPr>
        <w:numPr>
          <w:ilvl w:val="0"/>
          <w:numId w:val="14"/>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pPr>
        <w:numPr>
          <w:ilvl w:val="0"/>
          <w:numId w:val="14"/>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pPr>
        <w:numPr>
          <w:ilvl w:val="0"/>
          <w:numId w:val="14"/>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pPr>
        <w:numPr>
          <w:ilvl w:val="0"/>
          <w:numId w:val="14"/>
        </w:numPr>
        <w:spacing w:before="0" w:after="0" w:line="264" w:lineRule="auto"/>
        <w:jc w:val="both"/>
      </w:pPr>
      <w:r>
        <w:rPr>
          <w:rFonts w:ascii="Times New Roman" w:hAnsi="Times New Roman"/>
          <w:b w:val="0"/>
          <w:i w:val="0"/>
          <w:color w:val="000000"/>
          <w:sz w:val="28"/>
        </w:rPr>
        <w:t xml:space="preserve">Наблюдение кипения. </w:t>
      </w:r>
    </w:p>
    <w:p>
      <w:pPr>
        <w:numPr>
          <w:ilvl w:val="0"/>
          <w:numId w:val="14"/>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pPr>
        <w:numPr>
          <w:ilvl w:val="0"/>
          <w:numId w:val="14"/>
        </w:numPr>
        <w:spacing w:before="0" w:after="0" w:line="264" w:lineRule="auto"/>
        <w:jc w:val="both"/>
      </w:pPr>
      <w:r>
        <w:rPr>
          <w:rFonts w:ascii="Times New Roman" w:hAnsi="Times New Roman"/>
          <w:b w:val="0"/>
          <w:i w:val="0"/>
          <w:color w:val="000000"/>
          <w:sz w:val="28"/>
        </w:rPr>
        <w:t xml:space="preserve">Модели тепловых двигателей.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pPr>
        <w:numPr>
          <w:ilvl w:val="0"/>
          <w:numId w:val="15"/>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pPr>
        <w:numPr>
          <w:ilvl w:val="0"/>
          <w:numId w:val="15"/>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pPr>
        <w:numPr>
          <w:ilvl w:val="0"/>
          <w:numId w:val="15"/>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pPr>
        <w:numPr>
          <w:ilvl w:val="0"/>
          <w:numId w:val="15"/>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pPr>
        <w:numPr>
          <w:ilvl w:val="0"/>
          <w:numId w:val="15"/>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pPr>
        <w:numPr>
          <w:ilvl w:val="0"/>
          <w:numId w:val="15"/>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lineRule="auto"/>
        <w:ind w:firstLine="600"/>
        <w:jc w:val="both"/>
      </w:pPr>
      <w:r>
        <w:rPr>
          <w:rFonts w:ascii="Times New Roman" w:hAnsi="Times New Roman"/>
          <w:b/>
          <w:i/>
          <w:color w:val="000000"/>
          <w:sz w:val="28"/>
        </w:rPr>
        <w:t>Демонстрации.</w:t>
      </w:r>
    </w:p>
    <w:p>
      <w:pPr>
        <w:numPr>
          <w:ilvl w:val="0"/>
          <w:numId w:val="16"/>
        </w:numPr>
        <w:spacing w:before="0" w:after="0" w:line="264" w:lineRule="auto"/>
        <w:jc w:val="both"/>
      </w:pPr>
      <w:r>
        <w:rPr>
          <w:rFonts w:ascii="Times New Roman" w:hAnsi="Times New Roman"/>
          <w:b w:val="0"/>
          <w:i w:val="0"/>
          <w:color w:val="000000"/>
          <w:sz w:val="28"/>
        </w:rPr>
        <w:t xml:space="preserve">Электризация тел. </w:t>
      </w:r>
    </w:p>
    <w:p>
      <w:pPr>
        <w:numPr>
          <w:ilvl w:val="0"/>
          <w:numId w:val="16"/>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pPr>
        <w:numPr>
          <w:ilvl w:val="0"/>
          <w:numId w:val="16"/>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pPr>
        <w:numPr>
          <w:ilvl w:val="0"/>
          <w:numId w:val="16"/>
        </w:numPr>
        <w:spacing w:before="0" w:after="0" w:line="264" w:lineRule="auto"/>
        <w:jc w:val="both"/>
      </w:pPr>
      <w:r>
        <w:rPr>
          <w:rFonts w:ascii="Times New Roman" w:hAnsi="Times New Roman"/>
          <w:b w:val="0"/>
          <w:i w:val="0"/>
          <w:color w:val="000000"/>
          <w:sz w:val="28"/>
        </w:rPr>
        <w:t xml:space="preserve">Электростатическая индукция. </w:t>
      </w:r>
    </w:p>
    <w:p>
      <w:pPr>
        <w:numPr>
          <w:ilvl w:val="0"/>
          <w:numId w:val="16"/>
        </w:numPr>
        <w:spacing w:before="0" w:after="0" w:line="264" w:lineRule="auto"/>
        <w:jc w:val="both"/>
      </w:pPr>
      <w:r>
        <w:rPr>
          <w:rFonts w:ascii="Times New Roman" w:hAnsi="Times New Roman"/>
          <w:b w:val="0"/>
          <w:i w:val="0"/>
          <w:color w:val="000000"/>
          <w:sz w:val="28"/>
        </w:rPr>
        <w:t>Закон сохранения электрических зарядов.</w:t>
      </w:r>
    </w:p>
    <w:p>
      <w:pPr>
        <w:numPr>
          <w:ilvl w:val="0"/>
          <w:numId w:val="16"/>
        </w:numPr>
        <w:spacing w:before="0" w:after="0" w:line="264" w:lineRule="auto"/>
        <w:jc w:val="both"/>
      </w:pPr>
      <w:r>
        <w:rPr>
          <w:rFonts w:ascii="Times New Roman" w:hAnsi="Times New Roman"/>
          <w:b w:val="0"/>
          <w:i w:val="0"/>
          <w:color w:val="000000"/>
          <w:sz w:val="28"/>
        </w:rPr>
        <w:t xml:space="preserve">Проводники и диэлектрики. </w:t>
      </w:r>
    </w:p>
    <w:p>
      <w:pPr>
        <w:numPr>
          <w:ilvl w:val="0"/>
          <w:numId w:val="16"/>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pPr>
        <w:numPr>
          <w:ilvl w:val="0"/>
          <w:numId w:val="16"/>
        </w:numPr>
        <w:spacing w:before="0" w:after="0" w:line="264" w:lineRule="auto"/>
        <w:jc w:val="both"/>
      </w:pPr>
      <w:r>
        <w:rPr>
          <w:rFonts w:ascii="Times New Roman" w:hAnsi="Times New Roman"/>
          <w:b w:val="0"/>
          <w:i w:val="0"/>
          <w:color w:val="000000"/>
          <w:sz w:val="28"/>
        </w:rPr>
        <w:t xml:space="preserve">Источники постоянного тока. </w:t>
      </w:r>
    </w:p>
    <w:p>
      <w:pPr>
        <w:numPr>
          <w:ilvl w:val="0"/>
          <w:numId w:val="16"/>
        </w:numPr>
        <w:spacing w:before="0" w:after="0" w:line="264" w:lineRule="auto"/>
        <w:jc w:val="both"/>
      </w:pPr>
      <w:r>
        <w:rPr>
          <w:rFonts w:ascii="Times New Roman" w:hAnsi="Times New Roman"/>
          <w:b w:val="0"/>
          <w:i w:val="0"/>
          <w:color w:val="000000"/>
          <w:sz w:val="28"/>
        </w:rPr>
        <w:t>Действия электрического тока.</w:t>
      </w:r>
    </w:p>
    <w:p>
      <w:pPr>
        <w:numPr>
          <w:ilvl w:val="0"/>
          <w:numId w:val="16"/>
        </w:numPr>
        <w:spacing w:before="0" w:after="0" w:line="264" w:lineRule="auto"/>
        <w:jc w:val="both"/>
      </w:pPr>
      <w:r>
        <w:rPr>
          <w:rFonts w:ascii="Times New Roman" w:hAnsi="Times New Roman"/>
          <w:b w:val="0"/>
          <w:i w:val="0"/>
          <w:color w:val="000000"/>
          <w:sz w:val="28"/>
        </w:rPr>
        <w:t>Электрический ток в жидкости.</w:t>
      </w:r>
    </w:p>
    <w:p>
      <w:pPr>
        <w:numPr>
          <w:ilvl w:val="0"/>
          <w:numId w:val="16"/>
        </w:numPr>
        <w:spacing w:before="0" w:after="0" w:line="264" w:lineRule="auto"/>
        <w:jc w:val="both"/>
      </w:pPr>
      <w:r>
        <w:rPr>
          <w:rFonts w:ascii="Times New Roman" w:hAnsi="Times New Roman"/>
          <w:b w:val="0"/>
          <w:i w:val="0"/>
          <w:color w:val="000000"/>
          <w:sz w:val="28"/>
        </w:rPr>
        <w:t xml:space="preserve">Газовый разряд. </w:t>
      </w:r>
    </w:p>
    <w:p>
      <w:pPr>
        <w:numPr>
          <w:ilvl w:val="0"/>
          <w:numId w:val="16"/>
        </w:numPr>
        <w:spacing w:before="0" w:after="0" w:line="264" w:lineRule="auto"/>
        <w:jc w:val="both"/>
      </w:pPr>
      <w:r>
        <w:rPr>
          <w:rFonts w:ascii="Times New Roman" w:hAnsi="Times New Roman"/>
          <w:b w:val="0"/>
          <w:i w:val="0"/>
          <w:color w:val="000000"/>
          <w:sz w:val="28"/>
        </w:rPr>
        <w:t xml:space="preserve">Измерение силы тока амперметром. </w:t>
      </w:r>
    </w:p>
    <w:p>
      <w:pPr>
        <w:numPr>
          <w:ilvl w:val="0"/>
          <w:numId w:val="16"/>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pPr>
        <w:numPr>
          <w:ilvl w:val="0"/>
          <w:numId w:val="16"/>
        </w:numPr>
        <w:spacing w:before="0" w:after="0" w:line="264" w:lineRule="auto"/>
        <w:jc w:val="both"/>
      </w:pPr>
      <w:r>
        <w:rPr>
          <w:rFonts w:ascii="Times New Roman" w:hAnsi="Times New Roman"/>
          <w:b w:val="0"/>
          <w:i w:val="0"/>
          <w:color w:val="000000"/>
          <w:sz w:val="28"/>
        </w:rPr>
        <w:t xml:space="preserve">Реостат и магазин сопротивлений. </w:t>
      </w:r>
    </w:p>
    <w:p>
      <w:pPr>
        <w:numPr>
          <w:ilvl w:val="0"/>
          <w:numId w:val="16"/>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pPr>
        <w:numPr>
          <w:ilvl w:val="0"/>
          <w:numId w:val="16"/>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pPr>
        <w:numPr>
          <w:ilvl w:val="0"/>
          <w:numId w:val="16"/>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pPr>
        <w:numPr>
          <w:ilvl w:val="0"/>
          <w:numId w:val="16"/>
        </w:numPr>
        <w:spacing w:before="0" w:after="0" w:line="264" w:lineRule="auto"/>
        <w:jc w:val="both"/>
      </w:pPr>
      <w:r>
        <w:rPr>
          <w:rFonts w:ascii="Times New Roman" w:hAnsi="Times New Roman"/>
          <w:b w:val="0"/>
          <w:i w:val="0"/>
          <w:color w:val="000000"/>
          <w:sz w:val="28"/>
        </w:rPr>
        <w:t xml:space="preserve">Опыт Эрстеда. </w:t>
      </w:r>
    </w:p>
    <w:p>
      <w:pPr>
        <w:numPr>
          <w:ilvl w:val="0"/>
          <w:numId w:val="16"/>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pPr>
        <w:numPr>
          <w:ilvl w:val="0"/>
          <w:numId w:val="16"/>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pPr>
        <w:numPr>
          <w:ilvl w:val="0"/>
          <w:numId w:val="16"/>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pPr>
        <w:numPr>
          <w:ilvl w:val="0"/>
          <w:numId w:val="16"/>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pPr>
        <w:numPr>
          <w:ilvl w:val="0"/>
          <w:numId w:val="16"/>
        </w:numPr>
        <w:spacing w:before="0" w:after="0" w:line="264" w:lineRule="auto"/>
        <w:jc w:val="both"/>
      </w:pPr>
      <w:r>
        <w:rPr>
          <w:rFonts w:ascii="Times New Roman" w:hAnsi="Times New Roman"/>
          <w:b w:val="0"/>
          <w:i w:val="0"/>
          <w:color w:val="000000"/>
          <w:sz w:val="28"/>
        </w:rPr>
        <w:t xml:space="preserve">Опыты Фарадея. </w:t>
      </w:r>
    </w:p>
    <w:p>
      <w:pPr>
        <w:numPr>
          <w:ilvl w:val="0"/>
          <w:numId w:val="16"/>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pPr>
        <w:numPr>
          <w:ilvl w:val="0"/>
          <w:numId w:val="17"/>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pPr>
        <w:numPr>
          <w:ilvl w:val="0"/>
          <w:numId w:val="17"/>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pPr>
        <w:numPr>
          <w:ilvl w:val="0"/>
          <w:numId w:val="17"/>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lineRule="auto"/>
        <w:jc w:val="both"/>
      </w:pPr>
      <w:r>
        <w:rPr>
          <w:rFonts w:ascii="Times New Roman" w:hAnsi="Times New Roman"/>
          <w:b w:val="0"/>
          <w:i w:val="0"/>
          <w:color w:val="000000"/>
          <w:sz w:val="28"/>
        </w:rPr>
        <w:t xml:space="preserve">Определение КПД нагревателя.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pPr>
        <w:numPr>
          <w:ilvl w:val="0"/>
          <w:numId w:val="17"/>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pPr>
        <w:numPr>
          <w:ilvl w:val="0"/>
          <w:numId w:val="17"/>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pPr>
        <w:numPr>
          <w:ilvl w:val="0"/>
          <w:numId w:val="17"/>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pPr>
        <w:numPr>
          <w:ilvl w:val="0"/>
          <w:numId w:val="17"/>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Раздел 8. Механические явления.</w:t>
      </w:r>
    </w:p>
    <w:p>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lineRule="auto"/>
        <w:ind w:firstLine="600"/>
        <w:jc w:val="both"/>
      </w:pPr>
      <w:r>
        <w:rPr>
          <w:rFonts w:ascii="Times New Roman" w:hAnsi="Times New Roman"/>
          <w:b/>
          <w:i/>
          <w:color w:val="000000"/>
          <w:sz w:val="28"/>
        </w:rPr>
        <w:t>Демонстрации.</w:t>
      </w:r>
    </w:p>
    <w:p>
      <w:pPr>
        <w:numPr>
          <w:ilvl w:val="0"/>
          <w:numId w:val="18"/>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pPr>
        <w:numPr>
          <w:ilvl w:val="0"/>
          <w:numId w:val="18"/>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pPr>
        <w:numPr>
          <w:ilvl w:val="0"/>
          <w:numId w:val="18"/>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pPr>
        <w:numPr>
          <w:ilvl w:val="0"/>
          <w:numId w:val="18"/>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pPr>
        <w:numPr>
          <w:ilvl w:val="0"/>
          <w:numId w:val="18"/>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pPr>
        <w:numPr>
          <w:ilvl w:val="0"/>
          <w:numId w:val="18"/>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pPr>
        <w:numPr>
          <w:ilvl w:val="0"/>
          <w:numId w:val="18"/>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pPr>
        <w:numPr>
          <w:ilvl w:val="0"/>
          <w:numId w:val="18"/>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pPr>
        <w:numPr>
          <w:ilvl w:val="0"/>
          <w:numId w:val="18"/>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pPr>
        <w:numPr>
          <w:ilvl w:val="0"/>
          <w:numId w:val="18"/>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pPr>
        <w:numPr>
          <w:ilvl w:val="0"/>
          <w:numId w:val="19"/>
        </w:numPr>
        <w:spacing w:before="0" w:after="0" w:line="264" w:lineRule="auto"/>
        <w:jc w:val="both"/>
      </w:pPr>
      <w:r>
        <w:rPr>
          <w:rFonts w:ascii="Times New Roman" w:hAnsi="Times New Roman"/>
          <w:b w:val="0"/>
          <w:i w:val="0"/>
          <w:color w:val="000000"/>
          <w:sz w:val="28"/>
        </w:rPr>
        <w:t xml:space="preserve">Определение жёсткости пружины.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lineRule="auto"/>
        <w:jc w:val="both"/>
      </w:pPr>
      <w:r>
        <w:rPr>
          <w:rFonts w:ascii="Times New Roman" w:hAnsi="Times New Roman"/>
          <w:b w:val="0"/>
          <w:i w:val="0"/>
          <w:color w:val="000000"/>
          <w:sz w:val="28"/>
        </w:rPr>
        <w:t>Изучение закона сохранения энергии.</w:t>
      </w:r>
    </w:p>
    <w:p>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pPr>
        <w:spacing w:before="0" w:after="0" w:line="264" w:lineRule="auto"/>
        <w:ind w:firstLine="600"/>
        <w:jc w:val="both"/>
      </w:pPr>
      <w:r>
        <w:rPr>
          <w:rFonts w:ascii="Times New Roman" w:hAnsi="Times New Roman"/>
          <w:b/>
          <w:i/>
          <w:color w:val="000000"/>
          <w:sz w:val="28"/>
        </w:rPr>
        <w:t>Демонстрации.</w:t>
      </w:r>
    </w:p>
    <w:p>
      <w:pPr>
        <w:numPr>
          <w:ilvl w:val="0"/>
          <w:numId w:val="2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pPr>
        <w:numPr>
          <w:ilvl w:val="0"/>
          <w:numId w:val="2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pPr>
        <w:numPr>
          <w:ilvl w:val="0"/>
          <w:numId w:val="2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pPr>
        <w:numPr>
          <w:ilvl w:val="0"/>
          <w:numId w:val="2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pPr>
        <w:numPr>
          <w:ilvl w:val="0"/>
          <w:numId w:val="2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pPr>
        <w:numPr>
          <w:ilvl w:val="0"/>
          <w:numId w:val="20"/>
        </w:numPr>
        <w:spacing w:before="0" w:after="0" w:line="264" w:lineRule="auto"/>
        <w:jc w:val="both"/>
      </w:pPr>
      <w:r>
        <w:rPr>
          <w:rFonts w:ascii="Times New Roman" w:hAnsi="Times New Roman"/>
          <w:b w:val="0"/>
          <w:i w:val="0"/>
          <w:color w:val="000000"/>
          <w:sz w:val="28"/>
        </w:rPr>
        <w:t xml:space="preserve">Акустический резонанс.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pPr>
        <w:numPr>
          <w:ilvl w:val="0"/>
          <w:numId w:val="21"/>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pPr>
        <w:spacing w:before="0" w:after="0" w:line="264" w:lineRule="auto"/>
        <w:ind w:firstLine="600"/>
        <w:jc w:val="both"/>
      </w:pPr>
      <w:r>
        <w:rPr>
          <w:rFonts w:ascii="Times New Roman" w:hAnsi="Times New Roman"/>
          <w:b/>
          <w:i/>
          <w:color w:val="000000"/>
          <w:sz w:val="28"/>
        </w:rPr>
        <w:t>Демонстрации.</w:t>
      </w:r>
    </w:p>
    <w:p>
      <w:pPr>
        <w:numPr>
          <w:ilvl w:val="0"/>
          <w:numId w:val="22"/>
        </w:numPr>
        <w:spacing w:before="0" w:after="0" w:line="264" w:lineRule="auto"/>
        <w:jc w:val="both"/>
      </w:pPr>
      <w:r>
        <w:rPr>
          <w:rFonts w:ascii="Times New Roman" w:hAnsi="Times New Roman"/>
          <w:b w:val="0"/>
          <w:i w:val="0"/>
          <w:color w:val="000000"/>
          <w:sz w:val="28"/>
        </w:rPr>
        <w:t xml:space="preserve">Свойства электромагнитных волн. </w:t>
      </w:r>
    </w:p>
    <w:p>
      <w:pPr>
        <w:numPr>
          <w:ilvl w:val="0"/>
          <w:numId w:val="22"/>
        </w:numPr>
        <w:spacing w:before="0" w:after="0" w:line="264" w:lineRule="auto"/>
        <w:jc w:val="both"/>
      </w:pPr>
      <w:r>
        <w:rPr>
          <w:rFonts w:ascii="Times New Roman" w:hAnsi="Times New Roman"/>
          <w:b w:val="0"/>
          <w:i w:val="0"/>
          <w:color w:val="000000"/>
          <w:sz w:val="28"/>
        </w:rPr>
        <w:t xml:space="preserve">Волновые свойства света.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pPr>
        <w:spacing w:before="0" w:after="0" w:line="264" w:lineRule="auto"/>
        <w:ind w:firstLine="600"/>
        <w:jc w:val="both"/>
      </w:pPr>
      <w:r>
        <w:rPr>
          <w:rFonts w:ascii="Times New Roman" w:hAnsi="Times New Roman"/>
          <w:b/>
          <w:i w:val="0"/>
          <w:color w:val="000000"/>
          <w:sz w:val="28"/>
        </w:rPr>
        <w:t>Раздел 11. Световые явления.</w:t>
      </w:r>
    </w:p>
    <w:p>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pPr>
        <w:spacing w:before="0" w:after="0" w:line="264" w:lineRule="auto"/>
        <w:ind w:firstLine="600"/>
        <w:jc w:val="both"/>
      </w:pPr>
      <w:r>
        <w:rPr>
          <w:rFonts w:ascii="Times New Roman" w:hAnsi="Times New Roman"/>
          <w:b/>
          <w:i/>
          <w:color w:val="000000"/>
          <w:sz w:val="28"/>
        </w:rPr>
        <w:t>Демонстрации.</w:t>
      </w:r>
    </w:p>
    <w:p>
      <w:pPr>
        <w:numPr>
          <w:ilvl w:val="0"/>
          <w:numId w:val="24"/>
        </w:numPr>
        <w:spacing w:before="0" w:after="0" w:line="264" w:lineRule="auto"/>
        <w:jc w:val="both"/>
      </w:pPr>
      <w:r>
        <w:rPr>
          <w:rFonts w:ascii="Times New Roman" w:hAnsi="Times New Roman"/>
          <w:b w:val="0"/>
          <w:i w:val="0"/>
          <w:color w:val="000000"/>
          <w:sz w:val="28"/>
        </w:rPr>
        <w:t>Прямолинейное распространение света.</w:t>
      </w:r>
    </w:p>
    <w:p>
      <w:pPr>
        <w:numPr>
          <w:ilvl w:val="0"/>
          <w:numId w:val="24"/>
        </w:numPr>
        <w:spacing w:before="0" w:after="0" w:line="264" w:lineRule="auto"/>
        <w:jc w:val="both"/>
      </w:pPr>
      <w:r>
        <w:rPr>
          <w:rFonts w:ascii="Times New Roman" w:hAnsi="Times New Roman"/>
          <w:b w:val="0"/>
          <w:i w:val="0"/>
          <w:color w:val="000000"/>
          <w:sz w:val="28"/>
        </w:rPr>
        <w:t>Отражение света.</w:t>
      </w:r>
    </w:p>
    <w:p>
      <w:pPr>
        <w:numPr>
          <w:ilvl w:val="0"/>
          <w:numId w:val="24"/>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pPr>
        <w:numPr>
          <w:ilvl w:val="0"/>
          <w:numId w:val="24"/>
        </w:numPr>
        <w:spacing w:before="0" w:after="0" w:line="264" w:lineRule="auto"/>
        <w:jc w:val="both"/>
      </w:pPr>
      <w:r>
        <w:rPr>
          <w:rFonts w:ascii="Times New Roman" w:hAnsi="Times New Roman"/>
          <w:b w:val="0"/>
          <w:i w:val="0"/>
          <w:color w:val="000000"/>
          <w:sz w:val="28"/>
        </w:rPr>
        <w:t>Преломление света.</w:t>
      </w:r>
    </w:p>
    <w:p>
      <w:pPr>
        <w:numPr>
          <w:ilvl w:val="0"/>
          <w:numId w:val="24"/>
        </w:numPr>
        <w:spacing w:before="0" w:after="0" w:line="264" w:lineRule="auto"/>
        <w:jc w:val="both"/>
      </w:pPr>
      <w:r>
        <w:rPr>
          <w:rFonts w:ascii="Times New Roman" w:hAnsi="Times New Roman"/>
          <w:b w:val="0"/>
          <w:i w:val="0"/>
          <w:color w:val="000000"/>
          <w:sz w:val="28"/>
        </w:rPr>
        <w:t>Оптический световод.</w:t>
      </w:r>
    </w:p>
    <w:p>
      <w:pPr>
        <w:numPr>
          <w:ilvl w:val="0"/>
          <w:numId w:val="24"/>
        </w:numPr>
        <w:spacing w:before="0" w:after="0" w:line="264" w:lineRule="auto"/>
        <w:jc w:val="both"/>
      </w:pPr>
      <w:r>
        <w:rPr>
          <w:rFonts w:ascii="Times New Roman" w:hAnsi="Times New Roman"/>
          <w:b w:val="0"/>
          <w:i w:val="0"/>
          <w:color w:val="000000"/>
          <w:sz w:val="28"/>
        </w:rPr>
        <w:t>Ход лучей в собирающей линзе.</w:t>
      </w:r>
    </w:p>
    <w:p>
      <w:pPr>
        <w:numPr>
          <w:ilvl w:val="0"/>
          <w:numId w:val="24"/>
        </w:numPr>
        <w:spacing w:before="0" w:after="0" w:line="264" w:lineRule="auto"/>
        <w:jc w:val="both"/>
      </w:pPr>
      <w:r>
        <w:rPr>
          <w:rFonts w:ascii="Times New Roman" w:hAnsi="Times New Roman"/>
          <w:b w:val="0"/>
          <w:i w:val="0"/>
          <w:color w:val="000000"/>
          <w:sz w:val="28"/>
        </w:rPr>
        <w:t>Ход лучей в рассеивающей линзе.</w:t>
      </w:r>
    </w:p>
    <w:p>
      <w:pPr>
        <w:numPr>
          <w:ilvl w:val="0"/>
          <w:numId w:val="24"/>
        </w:numPr>
        <w:spacing w:before="0" w:after="0" w:line="264" w:lineRule="auto"/>
        <w:jc w:val="both"/>
      </w:pPr>
      <w:r>
        <w:rPr>
          <w:rFonts w:ascii="Times New Roman" w:hAnsi="Times New Roman"/>
          <w:b w:val="0"/>
          <w:i w:val="0"/>
          <w:color w:val="000000"/>
          <w:sz w:val="28"/>
        </w:rPr>
        <w:t>Получение изображений с помощью линз.</w:t>
      </w:r>
    </w:p>
    <w:p>
      <w:pPr>
        <w:numPr>
          <w:ilvl w:val="0"/>
          <w:numId w:val="24"/>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pPr>
        <w:numPr>
          <w:ilvl w:val="0"/>
          <w:numId w:val="24"/>
        </w:numPr>
        <w:spacing w:before="0" w:after="0" w:line="264" w:lineRule="auto"/>
        <w:jc w:val="both"/>
      </w:pPr>
      <w:r>
        <w:rPr>
          <w:rFonts w:ascii="Times New Roman" w:hAnsi="Times New Roman"/>
          <w:b w:val="0"/>
          <w:i w:val="0"/>
          <w:color w:val="000000"/>
          <w:sz w:val="28"/>
        </w:rPr>
        <w:t>Модель глаза.</w:t>
      </w:r>
    </w:p>
    <w:p>
      <w:pPr>
        <w:numPr>
          <w:ilvl w:val="0"/>
          <w:numId w:val="24"/>
        </w:numPr>
        <w:spacing w:before="0" w:after="0" w:line="264" w:lineRule="auto"/>
        <w:jc w:val="both"/>
      </w:pPr>
      <w:r>
        <w:rPr>
          <w:rFonts w:ascii="Times New Roman" w:hAnsi="Times New Roman"/>
          <w:b w:val="0"/>
          <w:i w:val="0"/>
          <w:color w:val="000000"/>
          <w:sz w:val="28"/>
        </w:rPr>
        <w:t>Разложение белого света в спектр.</w:t>
      </w:r>
    </w:p>
    <w:p>
      <w:pPr>
        <w:numPr>
          <w:ilvl w:val="0"/>
          <w:numId w:val="24"/>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pPr>
        <w:numPr>
          <w:ilvl w:val="0"/>
          <w:numId w:val="25"/>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pPr>
        <w:numPr>
          <w:ilvl w:val="0"/>
          <w:numId w:val="25"/>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pPr>
        <w:numPr>
          <w:ilvl w:val="0"/>
          <w:numId w:val="25"/>
        </w:numPr>
        <w:spacing w:before="0" w:after="0" w:line="264" w:lineRule="auto"/>
        <w:jc w:val="both"/>
      </w:pPr>
      <w:r>
        <w:rPr>
          <w:rFonts w:ascii="Times New Roman" w:hAnsi="Times New Roman"/>
          <w:b w:val="0"/>
          <w:i w:val="0"/>
          <w:color w:val="000000"/>
          <w:sz w:val="28"/>
        </w:rPr>
        <w:t>Опыты по разложению белого света в спектр.</w:t>
      </w:r>
    </w:p>
    <w:p>
      <w:pPr>
        <w:numPr>
          <w:ilvl w:val="0"/>
          <w:numId w:val="25"/>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pPr>
        <w:spacing w:before="0" w:after="0" w:line="264" w:lineRule="auto"/>
        <w:ind w:firstLine="600"/>
        <w:jc w:val="both"/>
      </w:pPr>
      <w:r>
        <w:rPr>
          <w:rFonts w:ascii="Times New Roman" w:hAnsi="Times New Roman"/>
          <w:b/>
          <w:i w:val="0"/>
          <w:color w:val="000000"/>
          <w:sz w:val="28"/>
        </w:rPr>
        <w:t>Раздел 12. Квантовые явления.</w:t>
      </w:r>
    </w:p>
    <w:p>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pPr>
        <w:spacing w:before="0" w:after="0" w:line="264" w:lineRule="auto"/>
        <w:ind w:firstLine="600"/>
        <w:jc w:val="both"/>
      </w:pPr>
      <w:r>
        <w:rPr>
          <w:rFonts w:ascii="Times New Roman" w:hAnsi="Times New Roman"/>
          <w:b/>
          <w:i/>
          <w:color w:val="000000"/>
          <w:sz w:val="28"/>
        </w:rPr>
        <w:t>Демонстрации.</w:t>
      </w:r>
    </w:p>
    <w:p>
      <w:pPr>
        <w:numPr>
          <w:ilvl w:val="0"/>
          <w:numId w:val="26"/>
        </w:numPr>
        <w:spacing w:before="0" w:after="0" w:line="264" w:lineRule="auto"/>
        <w:jc w:val="both"/>
      </w:pPr>
      <w:r>
        <w:rPr>
          <w:rFonts w:ascii="Times New Roman" w:hAnsi="Times New Roman"/>
          <w:b w:val="0"/>
          <w:i w:val="0"/>
          <w:color w:val="000000"/>
          <w:sz w:val="28"/>
        </w:rPr>
        <w:t>Спектры излучения и поглощения.</w:t>
      </w:r>
    </w:p>
    <w:p>
      <w:pPr>
        <w:numPr>
          <w:ilvl w:val="0"/>
          <w:numId w:val="26"/>
        </w:numPr>
        <w:spacing w:before="0" w:after="0" w:line="264" w:lineRule="auto"/>
        <w:jc w:val="both"/>
      </w:pPr>
      <w:r>
        <w:rPr>
          <w:rFonts w:ascii="Times New Roman" w:hAnsi="Times New Roman"/>
          <w:b w:val="0"/>
          <w:i w:val="0"/>
          <w:color w:val="000000"/>
          <w:sz w:val="28"/>
        </w:rPr>
        <w:t>Спектры различных газов.</w:t>
      </w:r>
    </w:p>
    <w:p>
      <w:pPr>
        <w:numPr>
          <w:ilvl w:val="0"/>
          <w:numId w:val="26"/>
        </w:numPr>
        <w:spacing w:before="0" w:after="0" w:line="264" w:lineRule="auto"/>
        <w:jc w:val="both"/>
      </w:pPr>
      <w:r>
        <w:rPr>
          <w:rFonts w:ascii="Times New Roman" w:hAnsi="Times New Roman"/>
          <w:b w:val="0"/>
          <w:i w:val="0"/>
          <w:color w:val="000000"/>
          <w:sz w:val="28"/>
        </w:rPr>
        <w:t>Спектр водорода.</w:t>
      </w:r>
    </w:p>
    <w:p>
      <w:pPr>
        <w:numPr>
          <w:ilvl w:val="0"/>
          <w:numId w:val="26"/>
        </w:numPr>
        <w:spacing w:before="0" w:after="0" w:line="264" w:lineRule="auto"/>
        <w:jc w:val="both"/>
      </w:pPr>
      <w:r>
        <w:rPr>
          <w:rFonts w:ascii="Times New Roman" w:hAnsi="Times New Roman"/>
          <w:b w:val="0"/>
          <w:i w:val="0"/>
          <w:color w:val="000000"/>
          <w:sz w:val="28"/>
        </w:rPr>
        <w:t>Наблюдение треков в камере Вильсона.</w:t>
      </w:r>
    </w:p>
    <w:p>
      <w:pPr>
        <w:numPr>
          <w:ilvl w:val="0"/>
          <w:numId w:val="26"/>
        </w:numPr>
        <w:spacing w:before="0" w:after="0" w:line="264" w:lineRule="auto"/>
        <w:jc w:val="both"/>
      </w:pPr>
      <w:r>
        <w:rPr>
          <w:rFonts w:ascii="Times New Roman" w:hAnsi="Times New Roman"/>
          <w:b w:val="0"/>
          <w:i w:val="0"/>
          <w:color w:val="000000"/>
          <w:sz w:val="28"/>
        </w:rPr>
        <w:t>Работа счётчика ионизирующих излучений.</w:t>
      </w:r>
    </w:p>
    <w:p>
      <w:pPr>
        <w:numPr>
          <w:ilvl w:val="0"/>
          <w:numId w:val="26"/>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pPr>
        <w:numPr>
          <w:ilvl w:val="0"/>
          <w:numId w:val="27"/>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pPr>
        <w:numPr>
          <w:ilvl w:val="0"/>
          <w:numId w:val="27"/>
        </w:numPr>
        <w:spacing w:before="0" w:after="0" w:line="264" w:lineRule="auto"/>
        <w:jc w:val="both"/>
      </w:pPr>
      <w:r>
        <w:rPr>
          <w:rFonts w:ascii="Times New Roman" w:hAnsi="Times New Roman"/>
          <w:b w:val="0"/>
          <w:i w:val="0"/>
          <w:color w:val="000000"/>
          <w:sz w:val="28"/>
        </w:rPr>
        <w:t>Измерение радиоактивного фона.</w:t>
      </w:r>
    </w:p>
    <w:p>
      <w:pPr>
        <w:spacing w:before="0" w:after="0" w:line="264" w:lineRule="auto"/>
        <w:ind w:firstLine="600"/>
        <w:jc w:val="both"/>
      </w:pPr>
      <w:r>
        <w:rPr>
          <w:rFonts w:ascii="Times New Roman" w:hAnsi="Times New Roman"/>
          <w:b/>
          <w:i w:val="0"/>
          <w:color w:val="000000"/>
          <w:sz w:val="28"/>
        </w:rPr>
        <w:t>Повторительно-обобщающий модуль.</w:t>
      </w:r>
    </w:p>
    <w:p>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sectPr>
          <w:pgSz w:w="11906" w:h="16383"/>
          <w:cols w:space="720" w:num="1"/>
        </w:sectPr>
      </w:pPr>
      <w:bookmarkStart w:id="12" w:name="block-6606848"/>
    </w:p>
    <w:bookmarkEnd w:id="10"/>
    <w:bookmarkEnd w:id="12"/>
    <w:p>
      <w:pPr>
        <w:spacing w:before="0" w:after="0" w:line="264" w:lineRule="auto"/>
        <w:ind w:left="120"/>
        <w:jc w:val="both"/>
      </w:pPr>
      <w:bookmarkStart w:id="13" w:name="_Toc124426206"/>
      <w:bookmarkEnd w:id="13"/>
      <w:bookmarkStart w:id="14" w:name="block-6606845"/>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lineRule="auto"/>
        <w:ind w:firstLine="600"/>
        <w:jc w:val="both"/>
      </w:pPr>
      <w:bookmarkStart w:id="15" w:name="_Toc124412006"/>
      <w:bookmarkEnd w:id="15"/>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lineRule="auto"/>
        <w:jc w:val="both"/>
      </w:pPr>
      <w:r>
        <w:rPr>
          <w:rFonts w:ascii="Times New Roman" w:hAnsi="Times New Roman"/>
          <w:b/>
          <w:i w:val="0"/>
          <w:color w:val="000000"/>
          <w:sz w:val="28"/>
        </w:rPr>
        <w:t>1) патриотического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проявление интереса к истории и современному состоянию российской физической науки;</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ценностное отношение к достижениям российских учёных-­физиков;</w:t>
      </w:r>
    </w:p>
    <w:p>
      <w:pPr>
        <w:numPr>
          <w:ilvl w:val="0"/>
          <w:numId w:val="28"/>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важности морально-­этических принципов в деятельности учёного;</w:t>
      </w:r>
    </w:p>
    <w:p>
      <w:pPr>
        <w:numPr>
          <w:ilvl w:val="0"/>
          <w:numId w:val="28"/>
        </w:numPr>
        <w:spacing w:before="0" w:after="0" w:line="264" w:lineRule="auto"/>
        <w:jc w:val="both"/>
      </w:pPr>
      <w:r>
        <w:rPr>
          <w:rFonts w:ascii="Times New Roman" w:hAnsi="Times New Roman"/>
          <w:b/>
          <w:i w:val="0"/>
          <w:color w:val="000000"/>
          <w:sz w:val="28"/>
        </w:rPr>
        <w:t>3) эстетического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lineRule="auto"/>
        <w:jc w:val="both"/>
      </w:pPr>
      <w:r>
        <w:rPr>
          <w:rFonts w:ascii="Times New Roman" w:hAnsi="Times New Roman"/>
          <w:b/>
          <w:i w:val="0"/>
          <w:color w:val="000000"/>
          <w:sz w:val="28"/>
        </w:rPr>
        <w:t>4) ценности научного познания: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развитие научной любознательности, интереса к исследовательской деятельности;</w:t>
      </w:r>
    </w:p>
    <w:p>
      <w:pPr>
        <w:numPr>
          <w:ilvl w:val="0"/>
          <w:numId w:val="28"/>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lineRule="auto"/>
        <w:jc w:val="both"/>
      </w:pPr>
      <w:r>
        <w:rPr>
          <w:rFonts w:ascii="Times New Roman" w:hAnsi="Times New Roman"/>
          <w:b/>
          <w:i w:val="0"/>
          <w:color w:val="000000"/>
          <w:sz w:val="28"/>
        </w:rPr>
        <w:t>6) трудового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интерес к практическому изучению профессий, связанных с физикой;</w:t>
      </w:r>
    </w:p>
    <w:p>
      <w:pPr>
        <w:numPr>
          <w:ilvl w:val="0"/>
          <w:numId w:val="28"/>
        </w:numPr>
        <w:spacing w:before="0" w:after="0" w:line="264" w:lineRule="auto"/>
        <w:jc w:val="both"/>
      </w:pPr>
      <w:r>
        <w:rPr>
          <w:rFonts w:ascii="Times New Roman" w:hAnsi="Times New Roman"/>
          <w:b/>
          <w:i w:val="0"/>
          <w:color w:val="000000"/>
          <w:sz w:val="28"/>
        </w:rPr>
        <w:t>7) экологического воспитания:</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глобального характера экологических проблем и путей их решения;</w:t>
      </w:r>
    </w:p>
    <w:p>
      <w:pPr>
        <w:numPr>
          <w:ilvl w:val="0"/>
          <w:numId w:val="28"/>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повышение уровня своей компетентности через практическую деятельность;</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дефицитов собственных знаний и компетентностей в области физики;</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планирование своего развития в приобретении новых физических знаний;</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оценка своих действий с учётом влияния на окружающую среду, возможных глобальных последствий.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29"/>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29"/>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3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3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31"/>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numPr>
          <w:ilvl w:val="0"/>
          <w:numId w:val="32"/>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pPr>
        <w:numPr>
          <w:ilvl w:val="0"/>
          <w:numId w:val="32"/>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33"/>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numPr>
          <w:ilvl w:val="0"/>
          <w:numId w:val="34"/>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pPr>
        <w:numPr>
          <w:ilvl w:val="0"/>
          <w:numId w:val="34"/>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numPr>
          <w:ilvl w:val="0"/>
          <w:numId w:val="34"/>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ПРЕДМЕТНЫЕ РЕЗУЛЬТАТЫ </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35"/>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36"/>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37"/>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sectPr>
          <w:pgSz w:w="11906" w:h="16383"/>
          <w:cols w:space="720" w:num="1"/>
        </w:sectPr>
      </w:pPr>
      <w:bookmarkStart w:id="16" w:name="block-6606845"/>
    </w:p>
    <w:bookmarkEnd w:id="14"/>
    <w:bookmarkEnd w:id="16"/>
    <w:p>
      <w:pPr>
        <w:spacing w:before="0" w:after="0"/>
        <w:ind w:left="120"/>
        <w:jc w:val="left"/>
      </w:pPr>
      <w:bookmarkStart w:id="17" w:name="block-6606849"/>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12"/>
        <w:gridCol w:w="1421"/>
        <w:gridCol w:w="1578"/>
        <w:gridCol w:w="1671"/>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по теме "Что изучает физика". Контрольная работа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по теме: "Строение вещества". Контрольная работа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"Движение и взаимодействие тел"</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"Давление твёрдых тел, жидкостей и газов"</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"Работа и мощность. Энергия."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2551" w:type="dxa"/>
            <w:tcMar>
              <w:top w:w="50" w:type="dxa"/>
              <w:left w:w="100" w:type="dxa"/>
            </w:tcMar>
            <w:vAlign w:val="center"/>
          </w:tcPr>
          <w:p>
            <w:pPr>
              <w:jc w:val="left"/>
            </w:pPr>
          </w:p>
        </w:tc>
      </w:tr>
    </w:tbl>
    <w:p>
      <w:pPr>
        <w:spacing w:before="0" w:after="0"/>
        <w:jc w:val="left"/>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78"/>
        <w:gridCol w:w="1466"/>
        <w:gridCol w:w="1596"/>
        <w:gridCol w:w="1686"/>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32 </w:t>
            </w:r>
          </w:p>
        </w:tc>
        <w:tc>
          <w:tcPr>
            <w:tcW w:w="2646" w:type="dxa"/>
            <w:tcMar>
              <w:top w:w="50" w:type="dxa"/>
              <w:left w:w="100" w:type="dxa"/>
            </w:tcMar>
            <w:vAlign w:val="center"/>
          </w:tcPr>
          <w:p>
            <w:pPr>
              <w:jc w:val="left"/>
            </w:pPr>
          </w:p>
        </w:tc>
      </w:tr>
    </w:tbl>
    <w:p>
      <w:pPr>
        <w:sectPr>
          <w:pgSz w:w="16383" w:h="11906" w:orient="landscape"/>
          <w:cols w:space="720" w:num="1"/>
        </w:sectPr>
      </w:pPr>
    </w:p>
    <w:bookmarkEnd w:id="17"/>
    <w:p>
      <w:pPr>
        <w:spacing w:before="0" w:after="0"/>
        <w:ind w:left="120"/>
        <w:jc w:val="left"/>
      </w:pPr>
      <w:bookmarkStart w:id="18" w:name="block-6606850"/>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273"/>
        <w:gridCol w:w="1172"/>
        <w:gridCol w:w="1332"/>
        <w:gridCol w:w="1446"/>
        <w:gridCol w:w="1006"/>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 Явления природы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явления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величины и их измерение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№1 "Определение цены деления измерительного прибора" и Лабораторная работа №4 "Определение объёма тела"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Методы научного познания. Урок-исследование "Проверка гипотезы: дальность полёта шарика, пущенного горизонтально, тем больше, чем больше высота пуска"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по теме "Что изучает физика" (Контрольная работа)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№2 "Определение размеров малых тел"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Движение частиц вещества. Диффузия. Взаимное притяжение и отталкивание молекул.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агрегатных состояний воды. Обобщение по разделу «Первоначальные сведения о строении вещества»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разделу "Первоначальные сведения о строении вещества" (контрольная работа)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равномерное и неравномерное.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Скорость. Единицы скорости.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Расчет пути и времени движения.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"Расчет пути и времени. Скорость."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Инерция. Взаимодействие тел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тела. Единицы массы.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№3 "Измерение массы на рычажных весах"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Плотность вещества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 массы и объёма тела по его плотности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№5 "Определение плотности твёрдого тела"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[[Явление тяготения. Сила тяжести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Сила упругости. Закон Гука.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Вес тела. Единицы силы. Связь между силой тяжести и массой тела.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"Вес тела. Сила упругости. Сила тяжести"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Динамометр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№6 "Градуирование пружины и измерение сил динамометром"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 Виды трения. Трение в природе и технике.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№7 «Изучение зависимости силы трения скольжения от силы давления и характера соприкасающихся поверхностей»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Единицы давления. Способы уменьшения и увеличения давления.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газа.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давления жидкостями и газами. Закон Паскаля.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в жидкости и газе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Расчет давления жидкости на дно и стенки сосуда.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Сообщающиеся сосуды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Вес воздуха. Атмосферное давление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 Атмосферное давление"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Манометры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Поршневой жидкостный насос. Гидравлический пресс.</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жидкости и газа на погруженное в них тело.</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Архимедова сила. Закон Архимеда.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тел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№9 "Выяснение условий плавания тела в жидкости"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судов. Воздухоплавание.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 Давление твёрдых тел жидкостей и газов"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работа. Единицы работы.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Мощность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№12 "Определение работы и мощности при равномерном движении тела"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Момент силы. Лабораторная работа №10 "Выяснение условия равновесия рычага"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Рычаг в технике, быту и природе.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"Золотое правило" механики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Коэффициент полезного действия. Лабораторная работа № 11 "Определение КПД при подъёме тела на высоту по наклонной плоскости"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Потенциальная и кинетическая.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"энергия"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"Работа и мощность. Энергия."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"Работа и мощность. Энергия."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Превращение одного вида энергии в другой.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2"/>
            <w:tcMar>
              <w:top w:w="50" w:type="dxa"/>
              <w:left w:w="100" w:type="dxa"/>
            </w:tcMar>
            <w:vAlign w:val="center"/>
          </w:tcPr>
          <w:p>
            <w:pPr>
              <w:jc w:val="left"/>
            </w:pPr>
          </w:p>
        </w:tc>
      </w:tr>
    </w:tbl>
    <w:p>
      <w:pPr>
        <w:spacing w:before="0" w:after="0"/>
        <w:ind w:left="120"/>
        <w:jc w:val="left"/>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7"/>
        <w:gridCol w:w="2854"/>
        <w:gridCol w:w="815"/>
        <w:gridCol w:w="672"/>
        <w:gridCol w:w="837"/>
        <w:gridCol w:w="505"/>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1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прямолинейное движение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Свободное падение тел. Опыты Галилея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Центростремительное ускорение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закон Ньютона. Вектор силы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Третий закон Ньютона. Суперпозиция сил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упругости. Закон Гука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упругости»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"Законы Ньютона. Сила упругости. Сила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Момент силы. Центр тяжести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работа и мощность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энергии в механике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Математический и пружинный маятники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электромагнитных волн</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Оптическая сила линзы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изображений в линзах</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Глаз как оптическая система. Зрение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Постулаты Бора. Модель атома Бора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Радиоактивность и её виды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Радиоактивные превращения. Изотопы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Период полураспада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"Ядерные реакции"</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pPr>
              <w:spacing w:before="0" w:after="0" w:line="276" w:lineRule="auto"/>
              <w:ind w:left="135"/>
              <w:jc w:val="center"/>
            </w:pPr>
          </w:p>
        </w:tc>
        <w:tc>
          <w:tcPr>
            <w:tcW w:w="1569" w:type="dxa"/>
            <w:tcMar>
              <w:top w:w="50" w:type="dxa"/>
              <w:left w:w="100" w:type="dxa"/>
            </w:tcMar>
            <w:vAlign w:val="center"/>
          </w:tcPr>
          <w:p>
            <w:pPr>
              <w:spacing w:before="0" w:after="0" w:line="276" w:lineRule="auto"/>
              <w:ind w:left="135"/>
              <w:jc w:val="center"/>
            </w:pPr>
          </w:p>
        </w:tc>
        <w:tc>
          <w:tcPr>
            <w:tcW w:w="1104" w:type="dxa"/>
            <w:tcMar>
              <w:top w:w="50" w:type="dxa"/>
              <w:left w:w="100" w:type="dxa"/>
            </w:tcMar>
            <w:vAlign w:val="center"/>
          </w:tcPr>
          <w:p>
            <w:pPr>
              <w:spacing w:before="0" w:after="0"/>
              <w:ind w:left="135"/>
              <w:jc w:val="left"/>
            </w:pPr>
          </w:p>
        </w:tc>
        <w:tc>
          <w:tcPr>
            <w:tcW w:w="19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32 </w:t>
            </w:r>
          </w:p>
        </w:tc>
        <w:tc>
          <w:tcPr>
            <w:tcW w:w="0" w:type="auto"/>
            <w:gridSpan w:val="2"/>
            <w:tcMar>
              <w:top w:w="50" w:type="dxa"/>
              <w:left w:w="100" w:type="dxa"/>
            </w:tcMar>
            <w:vAlign w:val="center"/>
          </w:tcPr>
          <w:p>
            <w:pPr>
              <w:jc w:val="left"/>
            </w:pPr>
          </w:p>
        </w:tc>
      </w:tr>
      <w:bookmarkEnd w:id="18"/>
    </w:tbl>
    <w:p>
      <w:bookmarkStart w:id="19" w:name="_GoBack"/>
      <w:bookmarkEnd w:id="19"/>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27"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27" w:hanging="360"/>
      </w:pPr>
      <w:rPr>
        <w:rFonts w:hint="default" w:ascii="Symbol" w:hAnsi="Symbol"/>
      </w:r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1"/>
      <w:numFmt w:val="bullet"/>
      <w:lvlText w:val=""/>
      <w:lvlJc w:val="left"/>
      <w:pPr>
        <w:ind w:left="927" w:hanging="360"/>
      </w:pPr>
      <w:rPr>
        <w:rFonts w:hint="default" w:ascii="Symbol" w:hAnsi="Symbol"/>
      </w:rPr>
    </w:lvl>
  </w:abstractNum>
  <w:abstractNum w:abstractNumId="4">
    <w:nsid w:val="9C8AC8EF"/>
    <w:multiLevelType w:val="singleLevel"/>
    <w:tmpl w:val="9C8AC8EF"/>
    <w:lvl w:ilvl="0" w:tentative="0">
      <w:start w:val="1"/>
      <w:numFmt w:val="decimal"/>
      <w:lvlText w:val="%1."/>
      <w:lvlJc w:val="left"/>
      <w:pPr>
        <w:ind w:left="960" w:hanging="360"/>
      </w:pPr>
    </w:lvl>
  </w:abstractNum>
  <w:abstractNum w:abstractNumId="5">
    <w:nsid w:val="B0F1ACD9"/>
    <w:multiLevelType w:val="singleLevel"/>
    <w:tmpl w:val="B0F1ACD9"/>
    <w:lvl w:ilvl="0" w:tentative="0">
      <w:start w:val="1"/>
      <w:numFmt w:val="decimal"/>
      <w:lvlText w:val="%1."/>
      <w:lvlJc w:val="left"/>
      <w:pPr>
        <w:ind w:left="960" w:hanging="360"/>
      </w:pPr>
    </w:lvl>
  </w:abstractNum>
  <w:abstractNum w:abstractNumId="6">
    <w:nsid w:val="B5E306ED"/>
    <w:multiLevelType w:val="singleLevel"/>
    <w:tmpl w:val="B5E306ED"/>
    <w:lvl w:ilvl="0" w:tentative="0">
      <w:start w:val="1"/>
      <w:numFmt w:val="decimal"/>
      <w:lvlText w:val="%1."/>
      <w:lvlJc w:val="left"/>
      <w:pPr>
        <w:ind w:left="960" w:hanging="360"/>
      </w:pPr>
    </w:lvl>
  </w:abstractNum>
  <w:abstractNum w:abstractNumId="7">
    <w:nsid w:val="BE923771"/>
    <w:multiLevelType w:val="singleLevel"/>
    <w:tmpl w:val="BE923771"/>
    <w:lvl w:ilvl="0" w:tentative="0">
      <w:start w:val="1"/>
      <w:numFmt w:val="decimal"/>
      <w:lvlText w:val="%1."/>
      <w:lvlJc w:val="left"/>
      <w:pPr>
        <w:ind w:left="960" w:hanging="360"/>
      </w:pPr>
    </w:lvl>
  </w:abstractNum>
  <w:abstractNum w:abstractNumId="8">
    <w:nsid w:val="BF205925"/>
    <w:multiLevelType w:val="singleLevel"/>
    <w:tmpl w:val="BF205925"/>
    <w:lvl w:ilvl="0" w:tentative="0">
      <w:start w:val="1"/>
      <w:numFmt w:val="decimal"/>
      <w:lvlText w:val="%1."/>
      <w:lvlJc w:val="left"/>
      <w:pPr>
        <w:ind w:left="960" w:hanging="360"/>
      </w:pPr>
    </w:lvl>
  </w:abstractNum>
  <w:abstractNum w:abstractNumId="9">
    <w:nsid w:val="C8879AEF"/>
    <w:multiLevelType w:val="singleLevel"/>
    <w:tmpl w:val="C8879AEF"/>
    <w:lvl w:ilvl="0" w:tentative="0">
      <w:start w:val="1"/>
      <w:numFmt w:val="decimal"/>
      <w:lvlText w:val="%1."/>
      <w:lvlJc w:val="left"/>
      <w:pPr>
        <w:ind w:left="960" w:hanging="360"/>
      </w:pPr>
    </w:lvl>
  </w:abstractNum>
  <w:abstractNum w:abstractNumId="1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1">
    <w:nsid w:val="D7F9FE59"/>
    <w:multiLevelType w:val="singleLevel"/>
    <w:tmpl w:val="D7F9FE59"/>
    <w:lvl w:ilvl="0" w:tentative="0">
      <w:start w:val="1"/>
      <w:numFmt w:val="decimal"/>
      <w:lvlText w:val="%1."/>
      <w:lvlJc w:val="left"/>
      <w:pPr>
        <w:ind w:left="960" w:hanging="360"/>
      </w:pPr>
    </w:lvl>
  </w:abstractNum>
  <w:abstractNum w:abstractNumId="12">
    <w:nsid w:val="DCBA6B53"/>
    <w:multiLevelType w:val="singleLevel"/>
    <w:tmpl w:val="DCBA6B53"/>
    <w:lvl w:ilvl="0" w:tentative="0">
      <w:start w:val="1"/>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F7735DC9"/>
    <w:multiLevelType w:val="singleLevel"/>
    <w:tmpl w:val="F7735DC9"/>
    <w:lvl w:ilvl="0" w:tentative="0">
      <w:start w:val="1"/>
      <w:numFmt w:val="bullet"/>
      <w:lvlText w:val=""/>
      <w:lvlJc w:val="left"/>
      <w:pPr>
        <w:ind w:left="927"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1647" w:hanging="360"/>
      </w:pPr>
      <w:rPr>
        <w:rFonts w:hint="default" w:ascii="Symbol" w:hAnsi="Symbol"/>
      </w:rPr>
    </w:lvl>
  </w:abstractNum>
  <w:abstractNum w:abstractNumId="16">
    <w:nsid w:val="0248C179"/>
    <w:multiLevelType w:val="singleLevel"/>
    <w:tmpl w:val="0248C179"/>
    <w:lvl w:ilvl="0" w:tentative="0">
      <w:start w:val="1"/>
      <w:numFmt w:val="decimal"/>
      <w:lvlText w:val="%1."/>
      <w:lvlJc w:val="left"/>
      <w:pPr>
        <w:ind w:left="960" w:hanging="360"/>
      </w:pPr>
    </w:lvl>
  </w:abstractNum>
  <w:abstractNum w:abstractNumId="17">
    <w:nsid w:val="03D62ECE"/>
    <w:multiLevelType w:val="singleLevel"/>
    <w:tmpl w:val="03D62ECE"/>
    <w:lvl w:ilvl="0" w:tentative="0">
      <w:start w:val="1"/>
      <w:numFmt w:val="decimal"/>
      <w:lvlText w:val="%1."/>
      <w:lvlJc w:val="left"/>
      <w:pPr>
        <w:ind w:left="960" w:hanging="360"/>
      </w:pPr>
    </w:lvl>
  </w:abstractNum>
  <w:abstractNum w:abstractNumId="18">
    <w:nsid w:val="0E640482"/>
    <w:multiLevelType w:val="singleLevel"/>
    <w:tmpl w:val="0E640482"/>
    <w:lvl w:ilvl="0" w:tentative="0">
      <w:start w:val="1"/>
      <w:numFmt w:val="decimal"/>
      <w:lvlText w:val="%1."/>
      <w:lvlJc w:val="left"/>
      <w:pPr>
        <w:ind w:left="960" w:hanging="360"/>
      </w:pPr>
    </w:lvl>
  </w:abstractNum>
  <w:abstractNum w:abstractNumId="19">
    <w:nsid w:val="243FCF68"/>
    <w:multiLevelType w:val="singleLevel"/>
    <w:tmpl w:val="243FCF68"/>
    <w:lvl w:ilvl="0" w:tentative="0">
      <w:start w:val="1"/>
      <w:numFmt w:val="bullet"/>
      <w:lvlText w:val=""/>
      <w:lvlJc w:val="left"/>
      <w:pPr>
        <w:ind w:left="927" w:hanging="360"/>
      </w:pPr>
      <w:rPr>
        <w:rFonts w:hint="default" w:ascii="Symbol" w:hAnsi="Symbol"/>
      </w:rPr>
    </w:lvl>
  </w:abstractNum>
  <w:abstractNum w:abstractNumId="20">
    <w:nsid w:val="2470EC97"/>
    <w:multiLevelType w:val="singleLevel"/>
    <w:tmpl w:val="2470EC97"/>
    <w:lvl w:ilvl="0" w:tentative="0">
      <w:start w:val="1"/>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1"/>
      <w:numFmt w:val="decimal"/>
      <w:lvlText w:val="%1."/>
      <w:lvlJc w:val="left"/>
      <w:pPr>
        <w:ind w:left="960" w:hanging="360"/>
      </w:pPr>
    </w:lvl>
  </w:abstractNum>
  <w:abstractNum w:abstractNumId="23">
    <w:nsid w:val="39A0D9AC"/>
    <w:multiLevelType w:val="singleLevel"/>
    <w:tmpl w:val="39A0D9AC"/>
    <w:lvl w:ilvl="0" w:tentative="0">
      <w:start w:val="1"/>
      <w:numFmt w:val="bullet"/>
      <w:lvlText w:val=""/>
      <w:lvlJc w:val="left"/>
      <w:pPr>
        <w:ind w:left="927" w:hanging="360"/>
      </w:pPr>
      <w:rPr>
        <w:rFonts w:hint="default" w:ascii="Symbol" w:hAnsi="Symbol"/>
      </w:rPr>
    </w:lvl>
  </w:abstractNum>
  <w:abstractNum w:abstractNumId="24">
    <w:nsid w:val="46A08BB8"/>
    <w:multiLevelType w:val="singleLevel"/>
    <w:tmpl w:val="46A08BB8"/>
    <w:lvl w:ilvl="0" w:tentative="0">
      <w:start w:val="1"/>
      <w:numFmt w:val="decimal"/>
      <w:lvlText w:val="%1."/>
      <w:lvlJc w:val="left"/>
      <w:pPr>
        <w:ind w:left="960" w:hanging="360"/>
      </w:pPr>
    </w:lvl>
  </w:abstractNum>
  <w:abstractNum w:abstractNumId="25">
    <w:nsid w:val="4C1BAE26"/>
    <w:multiLevelType w:val="singleLevel"/>
    <w:tmpl w:val="4C1BAE26"/>
    <w:lvl w:ilvl="0" w:tentative="0">
      <w:start w:val="1"/>
      <w:numFmt w:val="decimal"/>
      <w:lvlText w:val="%1."/>
      <w:lvlJc w:val="left"/>
      <w:pPr>
        <w:ind w:left="960" w:hanging="360"/>
      </w:pPr>
    </w:lvl>
  </w:abstractNum>
  <w:abstractNum w:abstractNumId="26">
    <w:nsid w:val="4D4DC07F"/>
    <w:multiLevelType w:val="singleLevel"/>
    <w:tmpl w:val="4D4DC07F"/>
    <w:lvl w:ilvl="0" w:tentative="0">
      <w:start w:val="1"/>
      <w:numFmt w:val="decimal"/>
      <w:lvlText w:val="%1."/>
      <w:lvlJc w:val="left"/>
      <w:pPr>
        <w:ind w:left="960" w:hanging="360"/>
      </w:pPr>
    </w:lvl>
  </w:abstractNum>
  <w:abstractNum w:abstractNumId="27">
    <w:nsid w:val="4D94DA66"/>
    <w:multiLevelType w:val="singleLevel"/>
    <w:tmpl w:val="4D94DA66"/>
    <w:lvl w:ilvl="0" w:tentative="0">
      <w:start w:val="1"/>
      <w:numFmt w:val="bullet"/>
      <w:lvlText w:val=""/>
      <w:lvlJc w:val="left"/>
      <w:pPr>
        <w:ind w:left="927"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27"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30">
    <w:nsid w:val="5A241D34"/>
    <w:multiLevelType w:val="singleLevel"/>
    <w:tmpl w:val="5A241D34"/>
    <w:lvl w:ilvl="0" w:tentative="0">
      <w:start w:val="1"/>
      <w:numFmt w:val="decimal"/>
      <w:lvlText w:val="%1."/>
      <w:lvlJc w:val="left"/>
      <w:pPr>
        <w:ind w:left="960" w:hanging="360"/>
      </w:pPr>
    </w:lvl>
  </w:abstractNum>
  <w:abstractNum w:abstractNumId="31">
    <w:nsid w:val="60382F6E"/>
    <w:multiLevelType w:val="singleLevel"/>
    <w:tmpl w:val="60382F6E"/>
    <w:lvl w:ilvl="0" w:tentative="0">
      <w:start w:val="1"/>
      <w:numFmt w:val="decimal"/>
      <w:lvlText w:val="%1."/>
      <w:lvlJc w:val="left"/>
      <w:pPr>
        <w:ind w:left="960" w:hanging="360"/>
      </w:pPr>
    </w:lvl>
  </w:abstractNum>
  <w:abstractNum w:abstractNumId="32">
    <w:nsid w:val="629F7852"/>
    <w:multiLevelType w:val="singleLevel"/>
    <w:tmpl w:val="629F7852"/>
    <w:lvl w:ilvl="0" w:tentative="0">
      <w:start w:val="1"/>
      <w:numFmt w:val="bullet"/>
      <w:lvlText w:val=""/>
      <w:lvlJc w:val="left"/>
      <w:pPr>
        <w:ind w:left="400" w:hanging="360"/>
      </w:pPr>
      <w:rPr>
        <w:rFonts w:hint="default" w:ascii="Symbol" w:hAnsi="Symbol"/>
      </w:rPr>
    </w:lvl>
  </w:abstractNum>
  <w:abstractNum w:abstractNumId="33">
    <w:nsid w:val="72183CF9"/>
    <w:multiLevelType w:val="singleLevel"/>
    <w:tmpl w:val="72183CF9"/>
    <w:lvl w:ilvl="0" w:tentative="0">
      <w:start w:val="1"/>
      <w:numFmt w:val="decimal"/>
      <w:lvlText w:val="%1."/>
      <w:lvlJc w:val="left"/>
      <w:pPr>
        <w:ind w:left="960" w:hanging="360"/>
      </w:pPr>
    </w:lvl>
  </w:abstractNum>
  <w:abstractNum w:abstractNumId="34">
    <w:nsid w:val="77ECEA79"/>
    <w:multiLevelType w:val="singleLevel"/>
    <w:tmpl w:val="77ECEA79"/>
    <w:lvl w:ilvl="0" w:tentative="0">
      <w:start w:val="1"/>
      <w:numFmt w:val="decimal"/>
      <w:lvlText w:val="%1."/>
      <w:lvlJc w:val="left"/>
      <w:pPr>
        <w:ind w:left="960" w:hanging="360"/>
      </w:pPr>
    </w:lvl>
  </w:abstractNum>
  <w:abstractNum w:abstractNumId="35">
    <w:nsid w:val="7C246926"/>
    <w:multiLevelType w:val="singleLevel"/>
    <w:tmpl w:val="7C246926"/>
    <w:lvl w:ilvl="0" w:tentative="0">
      <w:start w:val="1"/>
      <w:numFmt w:val="decimal"/>
      <w:lvlText w:val="%1."/>
      <w:lvlJc w:val="left"/>
      <w:pPr>
        <w:ind w:left="960" w:hanging="360"/>
      </w:pPr>
    </w:lvl>
  </w:abstractNum>
  <w:abstractNum w:abstractNumId="36">
    <w:nsid w:val="7DEC2089"/>
    <w:multiLevelType w:val="singleLevel"/>
    <w:tmpl w:val="7DEC2089"/>
    <w:lvl w:ilvl="0" w:tentative="0">
      <w:start w:val="1"/>
      <w:numFmt w:val="bullet"/>
      <w:lvlText w:val=""/>
      <w:lvlJc w:val="left"/>
      <w:pPr>
        <w:ind w:left="927"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C9E6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2023-09-12T12:01:48Z</dcterms:created>
  <dc:creator>Dexp</dc:creator>
  <cp:lastModifiedBy>Dexp</cp:lastModifiedBy>
  <dcterms:modified xsi:type="dcterms:W3CDTF">2023-09-12T12:03:40Z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17FBB45FC2C64E32860C11525BA97B68_12</vt:lpwstr>
  </property>
</Properties>
</file>